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中医疾病预测学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中医疾病预测学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本书出售、求购地址：https://www.jiaokey.com/book/detail/14699823.html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关键词搜索：https://www.jiaokey.com/tag/中医疾病预测学.html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