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书名：刘氏圈疗体系三步法</w:t>
      </w:r>
    </w:p>
    <w:p>
      <w:r>
        <w:t>作者：刘应凯</w:t>
      </w:r>
    </w:p>
    <w:p>
      <w:r>
        <w:t>出版社：北京:中医古籍出版社,2019.03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刘氏圈疗体系三步法 评论地址：https://www.jiaokey.com/book/detail/14699815.html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