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  华盛顿传</w:t>
      </w:r>
    </w:p>
    <w:p>
      <w:r>
        <w:t>作者：华盛顿·欧文</w:t>
      </w:r>
    </w:p>
    <w:p>
      <w:r>
        <w:t>出版社：海拉尔:内蒙古文化出版社,2019.01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世界名人传  华盛顿传 评论地址：https://www.jiaokey.com/book/detail/14699787.html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