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书名：戊戌变法的另面  “张之洞档案”阅读笔记</w:t>
      </w:r>
    </w:p>
    <w:p>
      <w:r>
        <w:t>作者：茅海建著</w:t>
      </w:r>
    </w:p>
    <w:p>
      <w:r>
        <w:t>出版社：上海:上海古籍出版社,2018.11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戊戌变法的另面  “张之洞档案”阅读笔记 评论地址：https://www.jiaokey.com/book/detail/14699775.html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