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神奇的植物</w:t>
      </w:r>
    </w:p>
    <w:p>
      <w:r>
        <w:rPr>
          <w:rFonts w:ascii="宋体" w:hAnsi="宋体" w:eastAsia="宋体"/>
          <w:sz w:val="24"/>
        </w:rPr>
        <w:t>（德）Gerda Anger Schmidt（葛尔妲?安格尔?施密特），Renate Habinger（瑞娜特?哈冰尔）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（德）Gerda Anger Schmidt（葛尔妲?安格尔?施密特），Renate Habinger（瑞娜特?哈冰尔）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本书出售、求购地址：https://www.jiaokey.com/book/detail/14699765.html</w:t>
      </w:r>
    </w:p>
    <w:p>
      <w:r>
        <w:t>更多相关图书推荐：https://www.jiaokey.com</w:t>
      </w:r>
    </w:p>
    <w:p>
      <w:r>
        <w:t>（德）Gerda Anger Schmidt（葛尔妲?安格尔?施密特），Renate Habinger（瑞娜特?哈冰尔） 其他作品：https://www.jiaokey.com/tag/（德）Gerda Anger Schmidt（葛尔妲?安格尔?施密特），Renate Habinger（瑞娜特?哈冰尔）.html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关键词搜索：https://www.jiaokey.com/tag/神奇的植物.html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