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  英文版</w:t>
      </w:r>
    </w:p>
    <w:p>
      <w:r>
        <w:rPr>
          <w:rFonts w:ascii="宋体" w:hAnsi="宋体" w:eastAsia="宋体"/>
          <w:sz w:val="24"/>
        </w:rPr>
        <w:t>（美）乔恩·克莱因伯格（Jon Kleinberg），（美）伊娃·塔多斯（Eva Tardos）著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（美）乔恩·克莱因伯格（Jon Kleinberg），（美）伊娃·塔多斯（Eva Tardos）著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本书出售、求购地址：https://www.jiaokey.com/book/detail/14699763.html</w:t>
      </w:r>
    </w:p>
    <w:p>
      <w:r>
        <w:t>更多相关图书推荐：https://www.jiaokey.com</w:t>
      </w:r>
    </w:p>
    <w:p>
      <w:r>
        <w:t>（美）乔恩·克莱因伯格（Jon Kleinberg），（美）伊娃·塔多斯（Eva Tardos）著 其他作品：https://www.jiaokey.com/tag/（美）乔恩·克莱因伯格（Jon Kleinberg），（美）伊娃·塔多斯（Eva Tardos）著.html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关键词搜索：https://www.jiaokey.com/tag/算法设计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