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C语言程序设计实验指导与习题精选</w:t>
      </w:r>
    </w:p>
    <w:p>
      <w:r>
        <w:rPr>
          <w:rFonts w:ascii="宋体" w:hAnsi="宋体" w:eastAsia="宋体"/>
          <w:sz w:val="24"/>
        </w:rPr>
        <w:t>常东超，苏金芝，卢紫薇编著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常东超，苏金芝，卢紫薇编著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本书出售、求购地址：https://www.jiaokey.com/book/detail/14699754.html</w:t>
      </w:r>
    </w:p>
    <w:p>
      <w:r>
        <w:t>更多相关图书推荐：https://www.jiaokey.com</w:t>
      </w:r>
    </w:p>
    <w:p>
      <w:r>
        <w:t>常东超，苏金芝，卢紫薇编著 其他作品：https://www.jiaokey.com/tag/常东超，苏金芝，卢紫薇编著.html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关键词搜索：https://www.jiaokey.com/tag/C语言程序设计实验指导与习题精选.html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