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当代赣商  王翔</w:t>
      </w:r>
    </w:p>
    <w:p>
      <w:r>
        <w:rPr>
          <w:rFonts w:ascii="宋体" w:hAnsi="宋体" w:eastAsia="宋体"/>
          <w:sz w:val="24"/>
        </w:rPr>
        <w:t>刘文利，江西省民营经济研究中心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当代赣商  王翔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刘文利，江西省民营经济研究中心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本书出售、求购地址：https://www.jiaokey.com/book/detail/14699730.html</w:t>
      </w:r>
    </w:p>
    <w:p>
      <w:r>
        <w:t>更多相关图书推荐：https://www.jiaokey.com</w:t>
      </w:r>
    </w:p>
    <w:p>
      <w:r>
        <w:t>刘文利，江西省民营经济研究中心 其他作品：https://www.jiaokey.com/tag/刘文利，江西省民营经济研究中心.html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关键词搜索：https://www.jiaokey.com/tag/当代赣商  王翔.html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