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AI新商业模式  你能保住自己的饭碗吗？</w:t>
      </w:r>
    </w:p>
    <w:p>
      <w:r>
        <w:rPr>
          <w:rFonts w:ascii="宋体" w:hAnsi="宋体" w:eastAsia="宋体"/>
          <w:sz w:val="24"/>
        </w:rPr>
        <w:t>童芳责任编辑；万宁译；（日）樋口晋也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AI新商业模式  你能保住自己的饭碗吗？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童芳责任编辑；万宁译；（日）樋口晋也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本书出售、求购地址：https://www.jiaokey.com/book/detail/14699712.html</w:t>
      </w:r>
    </w:p>
    <w:p>
      <w:r>
        <w:t>更多相关图书推荐：https://www.jiaokey.com</w:t>
      </w:r>
    </w:p>
    <w:p>
      <w:r>
        <w:t>童芳责任编辑；万宁译；（日）樋口晋也 其他作品：https://www.jiaokey.com/tag/童芳责任编辑；万宁译；（日）樋口晋也.html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关键词搜索：https://www.jiaokey.com/tag/AI新商业模式  你能保住自己的饭碗吗？.html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