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关键期关键帮助  0-7岁成长规律破解  第3版</w:t>
      </w:r>
    </w:p>
    <w:p>
      <w:r>
        <w:rPr>
          <w:rFonts w:ascii="宋体" w:hAnsi="宋体" w:eastAsia="宋体"/>
          <w:sz w:val="24"/>
        </w:rPr>
        <w:t>李跃儿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关键期关键帮助  0-7岁成长规律破解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李跃儿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本书出售、求购地址：https://www.jiaokey.com/book/detail/14699684.html</w:t>
      </w:r>
    </w:p>
    <w:p>
      <w:r>
        <w:t>更多相关图书推荐：https://www.jiaokey.com</w:t>
      </w:r>
    </w:p>
    <w:p>
      <w:r>
        <w:t>李跃儿 其他作品：https://www.jiaokey.com/tag/李跃儿.html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关键词搜索：https://www.jiaokey.com/tag/关键期关键帮助  0-7岁成长规律破解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