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三分管人七分做人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三分管人七分做人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本书出售、求购地址：https://www.jiaokey.com/book/detail/14699679.html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关键词搜索：https://www.jiaokey.com/tag/三分管人七分做人.html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