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</w:t>
      </w:r>
    </w:p>
    <w:p>
      <w:r>
        <w:t>作者：本书编写组</w:t>
      </w:r>
    </w:p>
    <w:p>
      <w:r>
        <w:t>出版社：北京:中国民主法制出版社,2019.01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法律工作手册 评论地址：https://www.jiaokey.com/book/detail/14699674.html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