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作者：古斯塔夫</w:t>
      </w:r>
    </w:p>
    <w:p>
      <w:r>
        <w:t>出版社：哈尔滨:哈尔滨出版社,2018.08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乌合之众 评论地址：https://www.jiaokey.com/book/detail/14699667.html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