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秦汉魏晋篆隶字形表  下</w:t>
      </w:r>
    </w:p>
    <w:p>
      <w:r>
        <w:rPr>
          <w:rFonts w:ascii="宋体" w:hAnsi="宋体" w:eastAsia="宋体"/>
          <w:sz w:val="24"/>
        </w:rPr>
        <w:t>（中国）汉语大字典字形组编；徐无闻主编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秦汉魏晋篆隶字形表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（中国）汉语大字典字形组编；徐无闻主编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本书出售、求购地址：https://www.jiaokey.com/book/detail/14699656.html</w:t>
      </w:r>
    </w:p>
    <w:p>
      <w:r>
        <w:t>更多相关图书推荐：https://www.jiaokey.com</w:t>
      </w:r>
    </w:p>
    <w:p>
      <w:r>
        <w:t>（中国）汉语大字典字形组编；徐无闻主编 其他作品：https://www.jiaokey.com/tag/（中国）汉语大字典字形组编；徐无闻主编.html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关键词搜索：https://www.jiaokey.com/tag/秦汉魏晋篆隶字形表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