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书名：当代名人画海</w:t>
      </w:r>
    </w:p>
    <w:p>
      <w:r>
        <w:t>作者：田德宏编</w:t>
      </w:r>
    </w:p>
    <w:p>
      <w:r>
        <w:t>出版社：沈阳:辽宁美术出版社,2018.09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当代名人画海 评论地址：https://www.jiaokey.com/book/detail/14699655.html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