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谭祖安先生手写诗册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9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谭祖安先生手写诗册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武汉:华中师范大学出版社,2019.04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本书出售、求购地址：https://www.jiaokey.com/book/detail/14699634.html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武汉:华中师范大学出版社,2019.04 出版图书：https://www.jiaokey.com/tag/武汉:华中师范大学出版社,2019.04.html</w:t>
      </w:r>
    </w:p>
    <w:p>
      <w:r>
        <w:t>关键词搜索：https://www.jiaokey.com/tag/诗集－中国－民国.html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