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书名：辛亥革命亲历记</w:t>
      </w:r>
    </w:p>
    <w:p>
      <w:r>
        <w:t>作者：吴玉章著</w:t>
      </w:r>
    </w:p>
    <w:p>
      <w:r>
        <w:t>出版社：北京:北京出版社,2020.03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辛亥革命亲历记 评论地址：https://www.jiaokey.com/book/detail/14699591.html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