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大学混合学习模式的建构与实证研究</w:t>
      </w:r>
    </w:p>
    <w:p>
      <w:r>
        <w:rPr>
          <w:rFonts w:ascii="宋体" w:hAnsi="宋体" w:eastAsia="宋体"/>
          <w:sz w:val="24"/>
        </w:rPr>
        <w:t>孙冀宁著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大学混合学习模式的建构与实证研究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本书出售、求购地址：https://www.jiaokey.com/book/detail/14699583.html</w:t>
      </w:r>
    </w:p>
    <w:p>
      <w:r>
        <w:t>更多相关图书推荐：https://www.jiaokey.com</w:t>
      </w:r>
    </w:p>
    <w:p>
      <w:r>
        <w:t>孙冀宁著 其他作品：https://www.jiaokey.com/tag/孙冀宁著.html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关键词搜索：https://www.jiaokey.com/tag/大学混合学习模式的建构与实证研究.html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