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元史讲座</w:t>
      </w:r>
    </w:p>
    <w:p>
      <w:r>
        <w:t>作者：司徒剑萍，李更鑫责编；韩儒林</w:t>
      </w:r>
    </w:p>
    <w:p>
      <w:r>
        <w:t>出版社：北京:北京出版社,2020.03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大家小书  元史讲座 评论地址：https://www.jiaokey.com/book/detail/14699581.html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