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恢复力</w:t>
      </w:r>
    </w:p>
    <w:p>
      <w:r>
        <w:rPr>
          <w:rFonts w:ascii="宋体" w:hAnsi="宋体" w:eastAsia="宋体"/>
          <w:sz w:val="24"/>
        </w:rPr>
        <w:t>（美）丹尼尔·戈尔曼，杰弗里·A.索南费尔德著；郑澜译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（美）丹尼尔·戈尔曼，杰弗里·A.索南费尔德著；郑澜译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本书出售、求购地址：https://www.jiaokey.com/book/detail/14699561.html</w:t>
      </w:r>
    </w:p>
    <w:p>
      <w:r>
        <w:t>更多相关图书推荐：https://www.jiaokey.com</w:t>
      </w:r>
    </w:p>
    <w:p>
      <w:r>
        <w:t>（美）丹尼尔·戈尔曼，杰弗里·A.索南费尔德著；郑澜译 其他作品：https://www.jiaokey.com/tag/（美）丹尼尔·戈尔曼，杰弗里·A.索南费尔德著；郑澜译.html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关键词搜索：https://www.jiaokey.com/tag/恢复力.html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