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书名：豫乡豫像  第一批中国传统村落  河南</w:t>
      </w:r>
    </w:p>
    <w:p>
      <w:r>
        <w:t>作者：何白欧摄</w:t>
      </w:r>
    </w:p>
    <w:p>
      <w:r>
        <w:t>出版社：郑州:大象出版社,2018.05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豫乡豫像  第一批中国传统村落  河南 评论地址：https://www.jiaokey.com/book/detail/14699523.html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