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书名：吉他宝典  吉他手超级手册  下</w:t>
      </w:r>
    </w:p>
    <w:p>
      <w:r>
        <w:t>作者:姜伟主编；汶麟，姚林，杜新春，赖康康，朱家明，克尔曼副主编</w:t>
      </w:r>
    </w:p>
    <w:p>
      <w:r>
        <w:t>出版社:北京:人民音乐出版社,2018.04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吉他宝典  吉他手超级手册  下评论地址：https://www.jiaokey.com/book/detail/14699520.html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