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基于田野调查的二人台现状研究与本体追溯</w:t>
      </w:r>
    </w:p>
    <w:p>
      <w:r>
        <w:rPr>
          <w:rFonts w:ascii="宋体" w:hAnsi="宋体" w:eastAsia="宋体"/>
          <w:sz w:val="24"/>
        </w:rPr>
        <w:t>王秀玲著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基于田野调查的二人台现状研究与本体追溯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本书出售、求购地址：https://www.jiaokey.com/book/detail/14699503.html</w:t>
      </w:r>
    </w:p>
    <w:p>
      <w:r>
        <w:t>更多相关图书推荐：https://www.jiaokey.com</w:t>
      </w:r>
    </w:p>
    <w:p>
      <w:r>
        <w:t>王秀玲著 其他作品：https://www.jiaokey.com/tag/王秀玲著.html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关键词搜索：https://www.jiaokey.com/tag/基于田野调查的二人台现状研究与本体追溯.html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