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书名：视唱练耳教程  2  适用于固定唱名法教学与首调唱名法教学</w:t>
      </w:r>
    </w:p>
    <w:p>
      <w:r>
        <w:t>作者：吕仲起</w:t>
      </w:r>
    </w:p>
    <w:p>
      <w:r>
        <w:t>出版社：上海:上海音乐出版社,2019.05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视唱练耳教程  2  适用于固定唱名法教学与首调唱名法教学 评论地址：https://www.jiaokey.com/book/detail/14699489.html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