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书名：邕剧传统剧目研究</w:t>
      </w:r>
    </w:p>
    <w:p>
      <w:r>
        <w:t>作者：石艺，黄斌</w:t>
      </w:r>
    </w:p>
    <w:p>
      <w:r>
        <w:t>出版社：昆明:云南大学出版社,2018.01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邕剧传统剧目研究 评论地址：https://www.jiaokey.com/book/detail/14699487.html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