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“十三五”高等院校艺术设计规划教材  现代创意新思维  摄影基础教程  附微课视频</w:t>
      </w:r>
    </w:p>
    <w:p>
      <w:r>
        <w:rPr>
          <w:rFonts w:ascii="宋体" w:hAnsi="宋体" w:eastAsia="宋体"/>
          <w:sz w:val="24"/>
        </w:rPr>
        <w:t>孟敬，叶华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“十三五”高等院校艺术设计规划教材  现代创意新思维  摄影基础教程  附微课视频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孟敬，叶华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本书出售、求购地址：https://www.jiaokey.com/book/detail/14699480.html</w:t>
      </w:r>
    </w:p>
    <w:p>
      <w:r>
        <w:t>更多相关图书推荐：https://www.jiaokey.com</w:t>
      </w:r>
    </w:p>
    <w:p>
      <w:r>
        <w:t>孟敬，叶华 其他作品：https://www.jiaokey.com/tag/孟敬，叶华.html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关键词搜索：https://www.jiaokey.com/tag/“十三五”高等院校艺术设计规划教材  现代创意新思维  摄影基础教程  附微课视频.html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