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中国民族管弦乐与电声全新组合演奏欧美轻音乐经典名曲19首  总谱</w:t>
      </w:r>
    </w:p>
    <w:p>
      <w:r>
        <w:rPr>
          <w:rFonts w:ascii="宋体" w:hAnsi="宋体" w:eastAsia="宋体"/>
          <w:sz w:val="24"/>
        </w:rPr>
        <w:t>陈御麟编曲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中国民族管弦乐与电声全新组合演奏欧美轻音乐经典名曲19首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陈御麟编曲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本书出售、求购地址：https://www.jiaokey.com/book/detail/14699474.html</w:t>
      </w:r>
    </w:p>
    <w:p>
      <w:r>
        <w:t>更多相关图书推荐：https://www.jiaokey.com</w:t>
      </w:r>
    </w:p>
    <w:p>
      <w:r>
        <w:t>陈御麟编曲 其他作品：https://www.jiaokey.com/tag/陈御麟编曲.html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关键词搜索：https://www.jiaokey.com/tag/中国民族管弦乐与电声全新组合演奏欧美轻音乐经典名曲19首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