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书名：汉江歌魂  上</w:t>
      </w:r>
    </w:p>
    <w:p>
      <w:r>
        <w:t>作者：潘世东，郝敏主编；何道明，潘龚凌子副主编</w:t>
      </w:r>
    </w:p>
    <w:p>
      <w:r>
        <w:t>出版社：北京:新华出版社,2018.07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汉江歌魂  上 评论地址：https://www.jiaokey.com/book/detail/14699425.html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