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海勒旋律性钢琴小品25首  作品138  适合3-8级或同等程度使用  有声版</w:t>
      </w:r>
    </w:p>
    <w:p>
      <w:r>
        <w:rPr>
          <w:rFonts w:ascii="宋体" w:hAnsi="宋体" w:eastAsia="宋体"/>
          <w:sz w:val="24"/>
        </w:rPr>
        <w:t>（中国）陈学元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海勒旋律性钢琴小品25首  作品138  适合3-8级或同等程度使用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（中国）陈学元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本书出售、求购地址：https://www.jiaokey.com/book/detail/14699393.html</w:t>
      </w:r>
    </w:p>
    <w:p>
      <w:r>
        <w:t>更多相关图书推荐：https://www.jiaokey.com</w:t>
      </w:r>
    </w:p>
    <w:p>
      <w:r>
        <w:t>（中国）陈学元 其他作品：https://www.jiaokey.com/tag/（中国）陈学元.html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关键词搜索：https://www.jiaokey.com/tag/海勒旋律性钢琴小品25首  作品138  适合3-8级或同等程度使用  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