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普通高等院校“十三五”规划艺术教育系列  江西风格声乐作品选  钢琴伴奏实训教程</w:t>
      </w:r>
    </w:p>
    <w:p>
      <w:r>
        <w:rPr>
          <w:rFonts w:ascii="宋体" w:hAnsi="宋体" w:eastAsia="宋体"/>
          <w:sz w:val="24"/>
        </w:rPr>
        <w:t>（中国）李文，白栋梁，雷蕾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普通高等院校“十三五”规划艺术教育系列  江西风格声乐作品选  钢琴伴奏实训教程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（中国）李文，白栋梁，雷蕾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本书出售、求购地址：https://www.jiaokey.com/book/detail/14699379.html</w:t>
      </w:r>
    </w:p>
    <w:p>
      <w:r>
        <w:t>更多相关图书推荐：https://www.jiaokey.com</w:t>
      </w:r>
    </w:p>
    <w:p>
      <w:r>
        <w:t>（中国）李文，白栋梁，雷蕾 其他作品：https://www.jiaokey.com/tag/（中国）李文，白栋梁，雷蕾.html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关键词搜索：https://www.jiaokey.com/tag/普通高等院校“十三五”规划艺术教育系列  江西风格声乐作品选  钢琴伴奏实训教程.html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