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书名：徐超教你弹钢琴  1  车尔尼599篇</w:t>
      </w:r>
    </w:p>
    <w:p>
      <w:r>
        <w:t>作者：徐超编著</w:t>
      </w:r>
    </w:p>
    <w:p>
      <w:r>
        <w:t>出版社：合肥:安徽文艺出版社,2019.02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徐超教你弹钢琴  1  车尔尼599篇 评论地址：https://www.jiaokey.com/book/detail/14699347.html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