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书名：期货及衍生品基础  期货基础知识</w:t>
      </w:r>
    </w:p>
    <w:p>
      <w:r>
        <w:t>作者：期货从业人员资格考试应试指导编写组编著</w:t>
      </w:r>
    </w:p>
    <w:p>
      <w:r>
        <w:t>出版社：中国财富出版社,2019.01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期货及衍生品基础  期货基础知识 评论地址：https://www.jiaokey.com/book/detail/14699318.html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