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书名：扇贝备考  大学英语四级考试真题</w:t>
      </w:r>
    </w:p>
    <w:p>
      <w:r>
        <w:t>作者：本书编委会</w:t>
      </w:r>
    </w:p>
    <w:p>
      <w:r>
        <w:t>出版社：南京:东南大学出版社,2018.02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扇贝备考  大学英语四级考试真题 评论地址：https://www.jiaokey.com/book/detail/14699304.html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