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银行管理  初级  2019年版</w:t>
      </w:r>
    </w:p>
    <w:p>
      <w:r>
        <w:rPr>
          <w:rFonts w:ascii="宋体" w:hAnsi="宋体" w:eastAsia="宋体"/>
          <w:sz w:val="24"/>
        </w:rPr>
        <w:t>姚勇主编；中国银行协会银行业专业人员职业资格考试办公室编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银行管理  初级  2019年版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姚勇主编；中国银行协会银行业专业人员职业资格考试办公室编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本书出售、求购地址：https://www.jiaokey.com/book/detail/14699300.html</w:t>
      </w:r>
    </w:p>
    <w:p>
      <w:r>
        <w:t>更多相关图书推荐：https://www.jiaokey.com</w:t>
      </w:r>
    </w:p>
    <w:p>
      <w:r>
        <w:t>姚勇主编；中国银行协会银行业专业人员职业资格考试办公室编 其他作品：https://www.jiaokey.com/tag/姚勇主编；中国银行协会银行业专业人员职业资格考试办公室编.html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关键词搜索：https://www.jiaokey.com/tag/银行管理  初级  2019年版.html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