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五十年来北平戏剧史材  第2册</w:t>
      </w:r>
    </w:p>
    <w:p>
      <w:r>
        <w:rPr>
          <w:rFonts w:ascii="宋体" w:hAnsi="宋体" w:eastAsia="宋体"/>
          <w:sz w:val="24"/>
        </w:rPr>
        <w:t>黄天骥总主编；周明泰编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五十年来北平戏剧史材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黄天骥总主编；周明泰编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本书出售、求购地址：https://www.jiaokey.com/book/detail/14699273.html</w:t>
      </w:r>
    </w:p>
    <w:p>
      <w:r>
        <w:t>更多相关图书推荐：https://www.jiaokey.com</w:t>
      </w:r>
    </w:p>
    <w:p>
      <w:r>
        <w:t>黄天骥总主编；周明泰编 其他作品：https://www.jiaokey.com/tag/黄天骥总主编；周明泰编.html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关键词搜索：https://www.jiaokey.com/tag/五十年来北平戏剧史材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