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书名：《封泥考略》研究</w:t>
      </w:r>
    </w:p>
    <w:p>
      <w:r>
        <w:t>作者：郑宇清著</w:t>
      </w:r>
    </w:p>
    <w:p>
      <w:r>
        <w:t>出版社：花木兰文化出版社,2015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《封泥考略》研究 评论地址：https://www.jiaokey.com/book/detail/14699212.html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