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书名：《十九编》总目  第1册  简帛校补</w:t>
      </w:r>
    </w:p>
    <w:p>
      <w:r>
        <w:t>作者：萧旭著</w:t>
      </w:r>
    </w:p>
    <w:p>
      <w:r>
        <w:t>出版社：花木兰文化出版社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《十九编》总目  第1册  简帛校补 评论地址：https://www.jiaokey.com/book/detail/14699186.html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