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二六编  第5册  《管子》中所见政治思想新论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二六编  第5册  《管子》中所见政治思想新论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本书出售、求购地址：https://www.jiaokey.com/book/detail/14699144.html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关键词搜索：https://www.jiaokey.com/tag/中国学术思想研究辑刊  二六编  第5册  《管子》中所见政治思想新论.html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