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二五编  第18册  国学史研究  上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二五编  第18册  国学史研究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本书出售、求购地址：https://www.jiaokey.com/book/detail/14699137.html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关键词搜索：https://www.jiaokey.com/tag/中国学术思想研究辑刊  二五编  第18册  国学史研究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