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书名：《五家语录》禅僧诗偈颂赞研究</w:t>
      </w:r>
    </w:p>
    <w:p>
      <w:r>
        <w:t>作者：曾淑华（释宗慈）著</w:t>
      </w:r>
    </w:p>
    <w:p>
      <w:r>
        <w:t>出版社：花木兰文化出版社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《五家语录》禅僧诗偈颂赞研究 评论地址：https://www.jiaokey.com/book/detail/14699084.html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