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书名：从《韩非子》寓言论韩非的政治思想</w:t>
      </w:r>
    </w:p>
    <w:p>
      <w:r>
        <w:t>作者：许芗君著</w:t>
      </w:r>
    </w:p>
    <w:p>
      <w:r>
        <w:t>出版社：花木兰文化出版社,2015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从《韩非子》寓言论韩非的政治思想 评论地址：https://www.jiaokey.com/book/detail/14699050.html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