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十八编  第11册  吕大临道学阐释  在工夫论的视域中</w:t>
      </w:r>
    </w:p>
    <w:p>
      <w:r>
        <w:rPr>
          <w:rFonts w:ascii="宋体" w:hAnsi="宋体" w:eastAsia="宋体"/>
          <w:sz w:val="24"/>
        </w:rPr>
        <w:t>邸利平著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十八编  第11册  吕大临道学阐释  在工夫论的视域中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邸利平著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本书出售、求购地址：https://www.jiaokey.com/book/detail/14698988.html</w:t>
      </w:r>
    </w:p>
    <w:p>
      <w:r>
        <w:t>更多相关图书推荐：https://www.jiaokey.com</w:t>
      </w:r>
    </w:p>
    <w:p>
      <w:r>
        <w:t>邸利平著 其他作品：https://www.jiaokey.com/tag/邸利平著.html</w:t>
      </w:r>
    </w:p>
    <w:p>
      <w:r>
        <w:t>关键词搜索：https://www.jiaokey.com/tag/中国学术思想研究辑刊  十八编  第11册  吕大临道学阐释  在工夫论的视域中.html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