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书名：陈诚先生从政史料选辑  行政院美援运用委员会会议纪录  一</w:t>
      </w:r>
    </w:p>
    <w:p>
      <w:r>
        <w:t>作者：叶惠芬编注</w:t>
      </w:r>
    </w:p>
    <w:p>
      <w:r>
        <w:t>出版社：</w:t>
      </w:r>
    </w:p>
    <w:p>
      <w:r>
        <w:t>出版日期：2009</w:t>
      </w:r>
    </w:p>
    <w:p>
      <w:r>
        <w:t>总页数：</w:t>
      </w:r>
    </w:p>
    <w:p>
      <w:r>
        <w:t>更多请访问教客网: www.jiaokey.com</w:t>
      </w:r>
    </w:p>
    <w:p>
      <w:r>
        <w:t>陈诚先生从政史料选辑  行政院美援运用委员会会议纪录  一 评论地址：https://www.jiaokey.com/book/detail/14698963.html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