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民国时期浙江省地方议会史料汇编  第34册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民国时期浙江省地方议会史料汇编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本书出售、求购地址：https://www.jiaokey.com/book/detail/14698956.html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关键词搜索：https://www.jiaokey.com/tag/民国时期浙江省地方议会史料汇编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