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民国时期浙江省地方议会史料汇编  第27册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民国时期浙江省地方议会史料汇编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本书出售、求购地址：https://www.jiaokey.com/book/detail/14698947.html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关键词搜索：https://www.jiaokey.com/tag/民国时期浙江省地方议会史料汇编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