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民国时期国情统计资料汇编  第45册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民国时期国情统计资料汇编  第45册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本书出售、求购地址：https://www.jiaokey.com/book/detail/14698925.html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关键词搜索：https://www.jiaokey.com/tag/民国时期国情统计资料汇编  第45册.html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