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民国时期国情统计资料汇编  第31册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民国时期国情统计资料汇编  第31册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本书出售、求购地址：https://www.jiaokey.com/book/detail/14698911.html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关键词搜索：https://www.jiaokey.com/tag/民国时期国情统计资料汇编  第31册.html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