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民国时期国情统计资料汇编  第18册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民国时期国情统计资料汇编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本书出售、求购地址：https://www.jiaokey.com/book/detail/14698898.html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关键词搜索：https://www.jiaokey.com/tag/民国时期国情统计资料汇编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