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书名：陈诚先生从军史料选辑</w:t>
      </w:r>
    </w:p>
    <w:p>
      <w:r>
        <w:t>作者：何智霖编辑</w:t>
      </w:r>
    </w:p>
    <w:p>
      <w:r>
        <w:t>出版社：国史馆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陈诚先生从军史料选辑 评论地址：https://www.jiaokey.com/book/detail/14698880.html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