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民国时期国情统计资料续编  第18册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民国时期国情统计资料续编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本书出售、求购地址：https://www.jiaokey.com/book/detail/14698861.html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关键词搜索：https://www.jiaokey.com/tag/民国时期国情统计资料续编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